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书名：矿山生产与安全技术</w:t>
      </w:r>
    </w:p>
    <w:p>
      <w:r>
        <w:t>作者：纳宗会，庙延钢，蔡继发主编</w:t>
      </w:r>
    </w:p>
    <w:p>
      <w:r>
        <w:t>出版社：昆明：云南科学技术出版社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矿山生产与安全技术 评论地址：https://www.jiaokey.com/book/detail/12004730.html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