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干旱区水资源制度创新研究  以黑河流域为例</w:t>
      </w:r>
    </w:p>
    <w:p>
      <w:r>
        <w:rPr>
          <w:rFonts w:ascii="宋体" w:hAnsi="宋体" w:eastAsia="宋体"/>
          <w:sz w:val="24"/>
        </w:rPr>
        <w:t>周兴福著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干旱区水资源制度创新研究  以黑河流域为例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本书出售、求购地址：https://www.jiaokey.com/book/detail/12004706.html</w:t>
      </w:r>
    </w:p>
    <w:p>
      <w:r>
        <w:t>更多相关图书推荐：https://www.jiaokey.com</w:t>
      </w:r>
    </w:p>
    <w:p>
      <w:r>
        <w:t>周兴福著 其他作品：https://www.jiaokey.com/tag/周兴福著.html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关键词搜索：https://www.jiaokey.com/tag/干旱区水资源制度创新研究  以黑河流域为例.html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