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地震紧急救援  2003  摄影集</w:t>
      </w:r>
    </w:p>
    <w:p>
      <w:r>
        <w:rPr>
          <w:rFonts w:ascii="宋体" w:hAnsi="宋体" w:eastAsia="宋体"/>
          <w:sz w:val="24"/>
        </w:rPr>
        <w:t>中国地震局震灾应急接援司编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地震紧急救援  2003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中国地震局震灾应急接援司编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本书出售、求购地址：https://www.jiaokey.com/book/detail/12004681.html</w:t>
      </w:r>
    </w:p>
    <w:p>
      <w:r>
        <w:t>更多相关图书推荐：https://www.jiaokey.com</w:t>
      </w:r>
    </w:p>
    <w:p>
      <w:r>
        <w:t>中国地震局震灾应急接援司编 其他作品：https://www.jiaokey.com/tag/中国地震局震灾应急接援司编.html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关键词搜索：https://www.jiaokey.com/tag/地震紧急救援  2003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