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喇嘛甸油田特高含水期油田开发理论与实践</w:t>
      </w:r>
    </w:p>
    <w:p>
      <w:r>
        <w:rPr>
          <w:rFonts w:ascii="宋体" w:hAnsi="宋体" w:eastAsia="宋体"/>
          <w:sz w:val="24"/>
        </w:rPr>
        <w:t>王宏伟，李景禄主编；大庆油田有限责任公司第六采油厂编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喇嘛甸油田特高含水期油田开发理论与实践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王宏伟，李景禄主编；大庆油田有限责任公司第六采油厂编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本书出售、求购地址：https://www.jiaokey.com/book/detail/12004679.html</w:t>
      </w:r>
    </w:p>
    <w:p>
      <w:r>
        <w:t>更多相关图书推荐：https://www.jiaokey.com</w:t>
      </w:r>
    </w:p>
    <w:p>
      <w:r>
        <w:t>王宏伟，李景禄主编；大庆油田有限责任公司第六采油厂编 其他作品：https://www.jiaokey.com/tag/王宏伟，李景禄主编；大庆油田有限责任公司第六采油厂编.html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关键词搜索：https://www.jiaokey.com/tag/喇嘛甸油田特高含水期油田开发理论与实践.html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