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吐哈盆地油气地质与勘探实践</w:t>
      </w:r>
    </w:p>
    <w:p>
      <w:r>
        <w:rPr>
          <w:rFonts w:ascii="宋体" w:hAnsi="宋体" w:eastAsia="宋体"/>
          <w:sz w:val="24"/>
        </w:rPr>
        <w:t>袁明生，汤良杰，庞雄奇等编著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吐哈盆地油气地质与勘探实践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袁明生，汤良杰，庞雄奇等编著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本书出售、求购地址：https://www.jiaokey.com/book/detail/12004669.html</w:t>
      </w:r>
    </w:p>
    <w:p>
      <w:r>
        <w:t>更多相关图书推荐：https://www.jiaokey.com</w:t>
      </w:r>
    </w:p>
    <w:p>
      <w:r>
        <w:t>袁明生，汤良杰，庞雄奇等编著 其他作品：https://www.jiaokey.com/tag/袁明生，汤良杰，庞雄奇等编著.html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关键词搜索：https://www.jiaokey.com/tag/吐哈盆地油气地质与勘探实践.html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