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大港油田开发实践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大港油田开发实践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本书出售、求购地址：https://www.jiaokey.com/book/detail/12004660.html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关键词搜索：https://www.jiaokey.com/tag/大港油田开发实践.html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