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书名：云台地貌形成之研究  2001.3-2002.6</w:t>
      </w:r>
    </w:p>
    <w:p>
      <w:r>
        <w:t>作者：修武县人民政府等编</w:t>
      </w:r>
    </w:p>
    <w:p>
      <w:r>
        <w:t>出版社：西安：西安地图出版社</w:t>
      </w:r>
    </w:p>
    <w:p>
      <w:r>
        <w:t>出版日期：2003.03</w:t>
      </w:r>
    </w:p>
    <w:p>
      <w:r>
        <w:t>总页数：87</w:t>
      </w:r>
    </w:p>
    <w:p>
      <w:r>
        <w:t>更多请访问教客网: www.jiaokey.com</w:t>
      </w:r>
    </w:p>
    <w:p>
      <w:r>
        <w:t>云台地貌形成之研究  2001.3-2002.6 评论地址：https://www.jiaokey.com/book/detail/12004653.html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