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主要气象灾害风险评价与管理的数量化方法及其应用</w:t>
      </w:r>
    </w:p>
    <w:p>
      <w:r>
        <w:rPr>
          <w:rFonts w:ascii="宋体" w:hAnsi="宋体" w:eastAsia="宋体"/>
          <w:sz w:val="24"/>
        </w:rPr>
        <w:t>张继权，李宁编著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主要气象灾害风险评价与管理的数量化方法及其应用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张继权，李宁编著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本书出售、求购地址：https://www.jiaokey.com/book/detail/12004643.html</w:t>
      </w:r>
    </w:p>
    <w:p>
      <w:r>
        <w:t>更多相关图书推荐：https://www.jiaokey.com</w:t>
      </w:r>
    </w:p>
    <w:p>
      <w:r>
        <w:t>张继权，李宁编著 其他作品：https://www.jiaokey.com/tag/张继权，李宁编著.html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关键词搜索：https://www.jiaokey.com/tag/主要气象灾害风险评价与管理的数量化方法及其应用.html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