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书名：中国南岭及邻区钨矿床矿物学</w:t>
      </w:r>
    </w:p>
    <w:p>
      <w:r>
        <w:t>作者：李逸群，颜晓钟著</w:t>
      </w:r>
    </w:p>
    <w:p>
      <w:r>
        <w:t>出版社：武汉：中国地质大学出版社</w:t>
      </w:r>
    </w:p>
    <w:p>
      <w:r>
        <w:t>出版日期：1991.02</w:t>
      </w:r>
    </w:p>
    <w:p>
      <w:r>
        <w:t>总页数：455</w:t>
      </w:r>
    </w:p>
    <w:p>
      <w:r>
        <w:t>更多请访问教客网: www.jiaokey.com</w:t>
      </w:r>
    </w:p>
    <w:p>
      <w:r>
        <w:t>中国南岭及邻区钨矿床矿物学 评论地址：https://www.jiaokey.com/book/detail/12004641.html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