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书名：陆相盆地复式含油气系统研究  埕岛例析</w:t>
      </w:r>
    </w:p>
    <w:p>
      <w:r>
        <w:t>作者：杨凤丽，周祖翼著</w:t>
      </w:r>
    </w:p>
    <w:p>
      <w:r>
        <w:t>出版社：北京：石油工业出版社</w:t>
      </w:r>
    </w:p>
    <w:p>
      <w:r>
        <w:t>出版日期：2000.12</w:t>
      </w:r>
    </w:p>
    <w:p>
      <w:r>
        <w:t>总页数：137</w:t>
      </w:r>
    </w:p>
    <w:p>
      <w:r>
        <w:t>更多请访问教客网: www.jiaokey.com</w:t>
      </w:r>
    </w:p>
    <w:p>
      <w:r>
        <w:t>陆相盆地复式含油气系统研究  埕岛例析 评论地址：https://www.jiaokey.com/book/detail/12004633.html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