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书名：锉刀之制造与操作法  擦磨  铣机的运用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锉刀之制造与操作法  擦磨  铣机的运用 评论地址：https://www.jiaokey.com/book/detail/12004608.html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