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书名：中英日电话交际会话</w:t>
      </w:r>
    </w:p>
    <w:p>
      <w:r>
        <w:t>作者：周善行编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中英日电话交际会话 评论地址：https://www.jiaokey.com/book/detail/12004580.html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