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书名：青春保健的窍门  第7集  药物篇</w:t>
      </w:r>
    </w:p>
    <w:p>
      <w:r>
        <w:t>作者：美国医学协会原著</w:t>
      </w:r>
    </w:p>
    <w:p>
      <w:r>
        <w:t>出版社：杏文出版社</w:t>
      </w:r>
    </w:p>
    <w:p>
      <w:r>
        <w:t>出版日期：1984.08</w:t>
      </w:r>
    </w:p>
    <w:p>
      <w:r>
        <w:t>总页数：840</w:t>
      </w:r>
    </w:p>
    <w:p>
      <w:r>
        <w:t>更多请访问教客网: www.jiaokey.com</w:t>
      </w:r>
    </w:p>
    <w:p>
      <w:r>
        <w:t>青春保健的窍门  第7集  药物篇 评论地址：https://www.jiaokey.com/book/detail/12004555.html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