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书名：武钢二号水源泵站工程技术总结</w:t>
      </w:r>
    </w:p>
    <w:p>
      <w:r>
        <w:t>作者：武汉给排水设计院，第一冶金建设公司，上海基础公司等编</w:t>
      </w:r>
    </w:p>
    <w:p>
      <w:r>
        <w:t>出版社：</w:t>
      </w:r>
    </w:p>
    <w:p>
      <w:r>
        <w:t>出版日期：1980.01</w:t>
      </w:r>
    </w:p>
    <w:p>
      <w:r>
        <w:t>总页数：182</w:t>
      </w:r>
    </w:p>
    <w:p>
      <w:r>
        <w:t>更多请访问教客网: www.jiaokey.com</w:t>
      </w:r>
    </w:p>
    <w:p>
      <w:r>
        <w:t>武钢二号水源泵站工程技术总结 评论地址：https://www.jiaokey.com/book/detail/12004514.html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