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书名：苏联“工业建筑”论文译名分类索引  1964-1980</w:t>
      </w:r>
    </w:p>
    <w:p>
      <w:r>
        <w:t>作者:冶金部二十二冶建筑研究所技术情报室编</w:t>
      </w:r>
    </w:p>
    <w:p>
      <w:r>
        <w:t>出版社:冶金部二十二冶建筑研究所技术情报室</w:t>
      </w:r>
    </w:p>
    <w:p>
      <w:r>
        <w:t>出版日期：1984.03</w:t>
      </w:r>
    </w:p>
    <w:p>
      <w:r>
        <w:t>总页数：293</w:t>
      </w:r>
    </w:p>
    <w:p>
      <w:r>
        <w:t>更多请访问教客网:www.jiaokey.com</w:t>
      </w:r>
    </w:p>
    <w:p>
      <w:r>
        <w:t>苏联“工业建筑”论文译名分类索引  1964-1980评论地址：https://www.jiaokey.com/book/detail/12004500.html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