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红楼梦新编书录  纪念毛主席《关于红楼梦研究问题的信》发表二十周年资料专辑</w:t>
      </w:r>
    </w:p>
    <w:p>
      <w:r>
        <w:rPr>
          <w:rFonts w:ascii="宋体" w:hAnsi="宋体" w:eastAsia="宋体"/>
          <w:sz w:val="24"/>
        </w:rPr>
        <w:t>南京师范学院中文系资料室编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红楼梦新编书录  纪念毛主席《关于红楼梦研究问题的信》发表二十周年资料专辑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南京师范学院中文系资料室编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南京师范学院中文系资料室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本书出售、求购地址：https://www.jiaokey.com/book/detail/12004469.html</w:t>
      </w:r>
    </w:p>
    <w:p>
      <w:r>
        <w:t>更多相关图书推荐：https://www.jiaokey.com</w:t>
      </w:r>
    </w:p>
    <w:p>
      <w:r>
        <w:t>南京师范学院中文系资料室编 其他作品：https://www.jiaokey.com/tag/南京师范学院中文系资料室编.html</w:t>
      </w:r>
    </w:p>
    <w:p>
      <w:r>
        <w:t>南京师范学院中文系资料室 出版图书：https://www.jiaokey.com/tag/南京师范学院中文系资料室.html</w:t>
      </w:r>
    </w:p>
    <w:p>
      <w:r>
        <w:t>关键词搜索：https://www.jiaokey.com/tag/红楼梦新编书录  纪念毛主席《关于红楼梦研究问题的信》发表二十周年资料专辑.html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