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电子设备可靠性设计技术</w:t>
      </w:r>
    </w:p>
    <w:p>
      <w:r>
        <w:rPr>
          <w:rFonts w:ascii="宋体" w:hAnsi="宋体" w:eastAsia="宋体"/>
          <w:sz w:val="24"/>
        </w:rPr>
        <w:t>陈炳生，刘守勤，周德昌编著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电子设备可靠性设计技术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陈炳生，刘守勤，周德昌编著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电光系统编辑部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本书出售、求购地址：https://www.jiaokey.com/book/detail/12004452.html</w:t>
      </w:r>
    </w:p>
    <w:p>
      <w:r>
        <w:t>更多相关图书推荐：https://www.jiaokey.com</w:t>
      </w:r>
    </w:p>
    <w:p>
      <w:r>
        <w:t>陈炳生，刘守勤，周德昌编著 其他作品：https://www.jiaokey.com/tag/陈炳生，刘守勤，周德昌编著.html</w:t>
      </w:r>
    </w:p>
    <w:p>
      <w:r>
        <w:t>电光系统编辑部 出版图书：https://www.jiaokey.com/tag/电光系统编辑部.html</w:t>
      </w:r>
    </w:p>
    <w:p>
      <w:r>
        <w:t>关键词搜索：https://www.jiaokey.com/tag/电子设备可靠性设计技术.html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