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书名：已有建筑物的抗力鉴定和对策</w:t>
      </w:r>
    </w:p>
    <w:p>
      <w:r>
        <w:t>作者：张富春译</w:t>
      </w:r>
    </w:p>
    <w:p>
      <w:r>
        <w:t>出版社：冶金部建筑研究总院施工技术室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已有建筑物的抗力鉴定和对策 评论地址：https://www.jiaokey.com/book/detail/12004443.html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