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书名：广东近代公路交通工人</w:t>
      </w:r>
    </w:p>
    <w:p>
      <w:r>
        <w:t>作者：林一叶编撰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广东近代公路交通工人 评论地址：https://www.jiaokey.com/book/detail/12004420.html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