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教育督导制度创新与规范化检查评估及验收实用手册  3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教育督导制度创新与规范化检查评估及验收实用手册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本书出售、求购地址：https://www.jiaokey.com/book/detail/12004294.html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关键词搜索：https://www.jiaokey.com/tag/教育督导制度创新与规范化检查评估及验收实用手册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