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你们不会背叛我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你们不会背叛我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本书出售、求购地址：https://www.jiaokey.com/book/detail/12004247.html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关键词搜索：https://www.jiaokey.com/tag/你们不会背叛我.html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