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书名：大学毕业生成功就业200问</w:t>
      </w:r>
    </w:p>
    <w:p>
      <w:r>
        <w:t>作者：聂荣华等编</w:t>
      </w:r>
    </w:p>
    <w:p>
      <w:r>
        <w:t>出版社：长沙：湖南大学出版社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大学毕业生成功就业200问 评论地址：https://www.jiaokey.com/book/detail/12004236.html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