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理性谈判制胜术  哈佛谈判教案</w:t>
      </w:r>
    </w:p>
    <w:p>
      <w:r>
        <w:rPr>
          <w:rFonts w:ascii="宋体" w:hAnsi="宋体" w:eastAsia="宋体"/>
          <w:sz w:val="24"/>
        </w:rPr>
        <w:t>（美）罗杰·费希尔（Roger Fisher），（美）威廉·尤里（William Ury）著；李小刚，李宝屏译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理性谈判制胜术  哈佛谈判教案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（美）罗杰·费希尔（Roger Fisher），（美）威廉·尤里（William Ury）著；李小刚，李宝屏译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本书出售、求购地址：https://www.jiaokey.com/book/detail/12004228.html</w:t>
      </w:r>
    </w:p>
    <w:p>
      <w:r>
        <w:t>更多相关图书推荐：https://www.jiaokey.com</w:t>
      </w:r>
    </w:p>
    <w:p>
      <w:r>
        <w:t>（美）罗杰·费希尔（Roger Fisher），（美）威廉·尤里（William Ury）著；李小刚，李宝屏译 其他作品：https://www.jiaokey.com/tag/（美）罗杰·费希尔（Roger Fisher），（美）威廉·尤里（William Ury）著；李小刚，李宝屏译.html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关键词搜索：https://www.jiaokey.com/tag/理性谈判制胜术  哈佛谈判教案.html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