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书名：胡雪岩经商技巧</w:t>
      </w:r>
    </w:p>
    <w:p>
      <w:r>
        <w:t>作者：曲晨，晓衡编著</w:t>
      </w:r>
    </w:p>
    <w:p>
      <w:r>
        <w:t>出版社：海口：海南出版社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胡雪岩经商技巧 评论地址：https://www.jiaokey.com/book/detail/12004227.html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