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谢冰莹文集  下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本书出售、求购地址：https://www.jiaokey.com/book/detail/12004208.html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关键词搜索：https://www.jiaokey.com/tag/谢冰莹文集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