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书名：三系杂交水稻系谱及应用</w:t>
      </w:r>
    </w:p>
    <w:p>
      <w:r>
        <w:t>作者：田舍，谢学升编著</w:t>
      </w:r>
    </w:p>
    <w:p>
      <w:r>
        <w:t>出版社：武汉：华中师范大学出版社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三系杂交水稻系谱及应用 评论地址：https://www.jiaokey.com/book/detail/12004177.html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