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国际资本市场  发展、前景和主要政策问题  2001年8月</w:t>
      </w:r>
    </w:p>
    <w:p>
      <w:r>
        <w:rPr>
          <w:rFonts w:ascii="宋体" w:hAnsi="宋体" w:eastAsia="宋体"/>
          <w:sz w:val="24"/>
        </w:rPr>
        <w:t>唐纳德 J.马西森（Donald J.Mathieson），加利 J.斯基纳西（Garry J.Schinasi）等编写 钟良等译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国际资本市场  发展、前景和主要政策问题  2001年8月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唐纳德 J.马西森（Donald J.Mathieson），加利 J.斯基纳西（Garry J.Schinasi）等编写 钟良等译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本书出售、求购地址：https://www.jiaokey.com/book/detail/12004148.html</w:t>
      </w:r>
    </w:p>
    <w:p>
      <w:r>
        <w:t>更多相关图书推荐：https://www.jiaokey.com</w:t>
      </w:r>
    </w:p>
    <w:p>
      <w:r>
        <w:t>唐纳德 J.马西森（Donald J.Mathieson），加利 J.斯基纳西（Garry J.Schinasi）等编写 钟良等译 其他作品：https://www.jiaokey.com/tag/唐纳德 J.马西森（Donald J.Mathieson），加利 J.斯基纳西（Garry J.Schinasi）等编写 钟良等译.html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关键词搜索：https://www.jiaokey.com/tag/国际资本市场  发展、前景和主要政策问题  2001年8月.html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