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  重塑欧洲金融市场</w:t>
      </w:r>
    </w:p>
    <w:p>
      <w:r>
        <w:rPr>
          <w:rFonts w:ascii="宋体" w:hAnsi="宋体" w:eastAsia="宋体"/>
          <w:sz w:val="24"/>
        </w:rPr>
        <w:t>瑞士信贷第一波士顿银行著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  重塑欧洲金融市场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瑞士信贷第一波士顿银行著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本书出售、求购地址：https://www.jiaokey.com/book/detail/12004146.html</w:t>
      </w:r>
    </w:p>
    <w:p>
      <w:r>
        <w:t>更多相关图书推荐：https://www.jiaokey.com</w:t>
      </w:r>
    </w:p>
    <w:p>
      <w:r>
        <w:t>瑞士信贷第一波士顿银行著 其他作品：https://www.jiaokey.com/tag/瑞士信贷第一波士顿银行著.html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关键词搜索：https://www.jiaokey.com/tag/欧元  重塑欧洲金融市场.html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