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城市土地价格调查与动态监测  1999-2001年度</w:t>
      </w:r>
    </w:p>
    <w:p>
      <w:r>
        <w:rPr>
          <w:rFonts w:ascii="宋体" w:hAnsi="宋体" w:eastAsia="宋体"/>
          <w:sz w:val="24"/>
        </w:rPr>
        <w:t>姜栋主编；中华人民共和国国土资源部编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城市土地价格调查与动态监测  1999-2001年度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姜栋主编；中华人民共和国国土资源部编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本书出售、求购地址：https://www.jiaokey.com/book/detail/12004144.html</w:t>
      </w:r>
    </w:p>
    <w:p>
      <w:r>
        <w:t>更多相关图书推荐：https://www.jiaokey.com</w:t>
      </w:r>
    </w:p>
    <w:p>
      <w:r>
        <w:t>姜栋主编；中华人民共和国国土资源部编 其他作品：https://www.jiaokey.com/tag/姜栋主编；中华人民共和国国土资源部编.html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关键词搜索：https://www.jiaokey.com/tag/城市土地价格调查与动态监测  1999-2001年度.html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