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蓝天至尊  泛美国际航空公司兴衰实录</w:t>
      </w:r>
    </w:p>
    <w:p>
      <w:r>
        <w:rPr>
          <w:rFonts w:ascii="宋体" w:hAnsi="宋体" w:eastAsia="宋体"/>
          <w:sz w:val="24"/>
        </w:rPr>
        <w:t>（美）罗伯特·甘特（Robert Gandt）著；李晓涛等译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蓝天至尊  泛美国际航空公司兴衰实录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（美）罗伯特·甘特（Robert Gandt）著；李晓涛等译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本书出售、求购地址：https://www.jiaokey.com/book/detail/12004096.html</w:t>
      </w:r>
    </w:p>
    <w:p>
      <w:r>
        <w:t>更多相关图书推荐：https://www.jiaokey.com</w:t>
      </w:r>
    </w:p>
    <w:p>
      <w:r>
        <w:t>（美）罗伯特·甘特（Robert Gandt）著；李晓涛等译 其他作品：https://www.jiaokey.com/tag/（美）罗伯特·甘特（Robert Gandt）著；李晓涛等译.html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关键词搜索：https://www.jiaokey.com/tag/蓝天至尊  泛美国际航空公司兴衰实录.html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