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黑龙江工艺美术进出口史</w:t>
      </w:r>
    </w:p>
    <w:p>
      <w:r>
        <w:rPr>
          <w:rFonts w:ascii="宋体" w:hAnsi="宋体" w:eastAsia="宋体"/>
          <w:sz w:val="24"/>
        </w:rPr>
        <w:t>徐慧捷，袁忠屹编著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4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黑龙江工艺美术进出口史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徐慧捷，袁忠屹编著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工艺美术品(学科: 进出口贸易 学科: 经济史 地点: 黑龙江)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本书出售、求购地址：https://www.jiaokey.com/book/detail/12004095.html</w:t>
      </w:r>
    </w:p>
    <w:p>
      <w:r>
        <w:t>更多相关图书推荐：https://www.jiaokey.com</w:t>
      </w:r>
    </w:p>
    <w:p>
      <w:r>
        <w:t>徐慧捷，袁忠屹编著 其他作品：https://www.jiaokey.com/tag/徐慧捷，袁忠屹编著.html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关键词搜索：https://www.jiaokey.com/tag/工艺美术品(学科: 进出口贸易 学科: 经济史 地点: 黑龙江).html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