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书名：高级民用建筑装修图集  2</w:t>
      </w:r>
    </w:p>
    <w:p>
      <w:r>
        <w:t>作者：华东地区建筑标准设计协作办公室编</w:t>
      </w:r>
    </w:p>
    <w:p>
      <w:r>
        <w:t>出版社：上海：上海科学技术文献出版社</w:t>
      </w:r>
    </w:p>
    <w:p>
      <w:r>
        <w:t>出版日期：1995.05</w:t>
      </w:r>
    </w:p>
    <w:p>
      <w:r>
        <w:t>总页数：225</w:t>
      </w:r>
    </w:p>
    <w:p>
      <w:r>
        <w:t>更多请访问教客网: www.jiaokey.com</w:t>
      </w:r>
    </w:p>
    <w:p>
      <w:r>
        <w:t>高级民用建筑装修图集  2 评论地址：https://www.jiaokey.com/book/detail/12004087.html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