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书名：让交往伸向远方：涉外人际关系谈</w:t>
      </w:r>
    </w:p>
    <w:p>
      <w:r>
        <w:t>作者：胡成富主编</w:t>
      </w:r>
    </w:p>
    <w:p>
      <w:r>
        <w:t>出版社：西安：陕西旅游出版社</w:t>
      </w:r>
    </w:p>
    <w:p>
      <w:r>
        <w:t>出版日期：1990.06</w:t>
      </w:r>
    </w:p>
    <w:p>
      <w:r>
        <w:t>总页数：374</w:t>
      </w:r>
    </w:p>
    <w:p>
      <w:r>
        <w:t>更多请访问教客网: www.jiaokey.com</w:t>
      </w:r>
    </w:p>
    <w:p>
      <w:r>
        <w:t>让交往伸向远方：涉外人际关系谈 评论地址：https://www.jiaokey.com/book/detail/12004037.html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