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中央广播电视大学历届统一考试试题及答案汇编  文科汉语、新闻、图书馆、档案类分册  1979-1987</w:t>
      </w:r>
    </w:p>
    <w:p>
      <w:r>
        <w:rPr>
          <w:rFonts w:ascii="宋体" w:hAnsi="宋体" w:eastAsia="宋体"/>
          <w:sz w:val="24"/>
        </w:rPr>
        <w:t>谢新观主编；中央广播电视大学杂志编辑部编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中央广播电视大学历届统一考试试题及答案汇编  文科汉语、新闻、图书馆、档案类分册  1979-1987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谢新观主编；中央广播电视大学杂志编辑部编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本书出售、求购地址：https://www.jiaokey.com/book/detail/12004030.html</w:t>
      </w:r>
    </w:p>
    <w:p>
      <w:r>
        <w:t>更多相关图书推荐：https://www.jiaokey.com</w:t>
      </w:r>
    </w:p>
    <w:p>
      <w:r>
        <w:t>谢新观主编；中央广播电视大学杂志编辑部编 其他作品：https://www.jiaokey.com/tag/谢新观主编；中央广播电视大学杂志编辑部编.html</w:t>
      </w:r>
    </w:p>
    <w:p>
      <w:r>
        <w:t>广州市：广东科技出版社 出版图书：https://www.jiaokey.com/tag/广州市：广东科技出版社.html</w:t>
      </w:r>
    </w:p>
    <w:p>
      <w:r>
        <w:t>关键词搜索：https://www.jiaokey.com/tag/中央广播电视大学历届统一考试试题及答案汇编  文科汉语、新闻、图书馆、档案类分册  1979-1987.html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