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世界小住宅·4  世界小住宅设计经典译丛</w:t>
      </w:r>
    </w:p>
    <w:p>
      <w:r>
        <w:rPr>
          <w:rFonts w:ascii="宋体" w:hAnsi="宋体" w:eastAsia="宋体"/>
          <w:sz w:val="24"/>
        </w:rPr>
        <w:t>〔美〕奥斯卡·列拉·奥赫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世界小住宅·4  世界小住宅设计经典译丛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〔美〕奥斯卡·列拉·奥赫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本书出售、求购地址：https://www.jiaokey.com/book/detail/12003986.html</w:t>
      </w:r>
    </w:p>
    <w:p>
      <w:r>
        <w:t>更多相关图书推荐：https://www.jiaokey.com</w:t>
      </w:r>
    </w:p>
    <w:p>
      <w:r>
        <w:t>〔美〕奥斯卡·列拉·奥赫 其他作品：https://www.jiaokey.com/tag/〔美〕奥斯卡·列拉·奥赫.html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关键词搜索：https://www.jiaokey.com/tag/世界小住宅·4  世界小住宅设计经典译丛.html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