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书名：岩溶与人类生存、环境、资源和灾害</w:t>
      </w:r>
    </w:p>
    <w:p>
      <w:r>
        <w:t>作者：袁道先，谢云鹤主编；中国地质学会岩溶地质专业委员会编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总页数：178</w:t>
      </w:r>
    </w:p>
    <w:p>
      <w:r>
        <w:t>更多请访问教客网: www.jiaokey.com</w:t>
      </w:r>
    </w:p>
    <w:p>
      <w:r>
        <w:t>岩溶与人类生存、环境、资源和灾害 评论地址：https://www.jiaokey.com/book/detail/12003947.html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