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语音教室通信网络组网集成技术与数据安全防范实用手册  下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语音教室通信网络组网集成技术与数据安全防范实用手册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本书出售、求购地址：https://www.jiaokey.com/book/detail/12003941.html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关键词搜索：https://www.jiaokey.com/tag/语音教室通信网络组网集成技术与数据安全防范实用手册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