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语音教室通信网络组网集成技术与数据安全防范实用手册  中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语音教室通信网络组网集成技术与数据安全防范实用手册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本书出售、求购地址：https://www.jiaokey.com/book/detail/12003940.html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民族音像出版社 出版图书：https://www.jiaokey.com/tag/民族音像出版社.html</w:t>
      </w:r>
    </w:p>
    <w:p>
      <w:r>
        <w:t>关键词搜索：https://www.jiaokey.com/tag/语音教室通信网络组网集成技术与数据安全防范实用手册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