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定量包装商品生产企业计量保证能力评价指南</w:t>
      </w:r>
    </w:p>
    <w:p>
      <w:r>
        <w:rPr>
          <w:rFonts w:ascii="宋体" w:hAnsi="宋体" w:eastAsia="宋体"/>
          <w:sz w:val="24"/>
        </w:rPr>
        <w:t>黄耀文，马纯良主编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定量包装商品生产企业计量保证能力评价指南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黄耀文，马纯良主编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本书出售、求购地址：https://www.jiaokey.com/book/detail/12003923.html</w:t>
      </w:r>
    </w:p>
    <w:p>
      <w:r>
        <w:t>更多相关图书推荐：https://www.jiaokey.com</w:t>
      </w:r>
    </w:p>
    <w:p>
      <w:r>
        <w:t>黄耀文，马纯良主编 其他作品：https://www.jiaokey.com/tag/黄耀文，马纯良主编.html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关键词搜索：https://www.jiaokey.com/tag/定量包装商品生产企业计量保证能力评价指南.html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