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书名：基础摄影科学  照相工作原理</w:t>
      </w:r>
    </w:p>
    <w:p>
      <w:r>
        <w:t>作者：（英）沃尔斯（Walls，H.J.），（英）阿特里奇（Attridge，G.G.）著；何愚等译</w:t>
      </w:r>
    </w:p>
    <w:p>
      <w:r>
        <w:t>出版社：北京：中国电影出版社</w:t>
      </w:r>
    </w:p>
    <w:p>
      <w:r>
        <w:t>出版日期：1988.05</w:t>
      </w:r>
    </w:p>
    <w:p>
      <w:r>
        <w:t>总页数：392</w:t>
      </w:r>
    </w:p>
    <w:p>
      <w:r>
        <w:t>更多请访问教客网: www.jiaokey.com</w:t>
      </w:r>
    </w:p>
    <w:p>
      <w:r>
        <w:t>基础摄影科学  照相工作原理 评论地址：https://www.jiaokey.com/book/detail/12003922.html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