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书名：夏多布里昂传</w:t>
      </w:r>
    </w:p>
    <w:p>
      <w:r>
        <w:t>作者：（法）安德烈·莫洛亚（Andre Maurois）著；罗国林，管筱明译</w:t>
      </w:r>
    </w:p>
    <w:p>
      <w:r>
        <w:t>出版社：杭州：浙江文艺出版社</w:t>
      </w:r>
    </w:p>
    <w:p>
      <w:r>
        <w:t>出版日期：1998.03</w:t>
      </w:r>
    </w:p>
    <w:p>
      <w:r>
        <w:t>总页数：384</w:t>
      </w:r>
    </w:p>
    <w:p>
      <w:r>
        <w:t>更多请访问教客网: www.jiaokey.com</w:t>
      </w:r>
    </w:p>
    <w:p>
      <w:r>
        <w:t>夏多布里昂传 评论地址：https://www.jiaokey.com/book/detail/12003871.html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