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2  成文山日记自选集  1988.1-1993.12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2  成文山日记自选集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本书出售、求购地址：https://www.jiaokey.com/book/detail/12003798.html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2  成文山日记自选集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