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春秋战国时期观念与思维方式变革</w:t>
      </w:r>
    </w:p>
    <w:p>
      <w:r>
        <w:rPr>
          <w:rFonts w:ascii="宋体" w:hAnsi="宋体" w:eastAsia="宋体"/>
          <w:sz w:val="24"/>
        </w:rPr>
        <w:t>丁祯彦，吾敬东著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春秋战国时期观念与思维方式变革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丁祯彦，吾敬东著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思想史(地点: 中国 年代: 春秋战国时代)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本书出售、求购地址：https://www.jiaokey.com/book/detail/12003796.html</w:t>
      </w:r>
    </w:p>
    <w:p>
      <w:r>
        <w:t>更多相关图书推荐：https://www.jiaokey.com</w:t>
      </w:r>
    </w:p>
    <w:p>
      <w:r>
        <w:t>丁祯彦，吾敬东著 其他作品：https://www.jiaokey.com/tag/丁祯彦，吾敬东著.html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关键词搜索：https://www.jiaokey.com/tag/思想史(地点: 中国 年代: 春秋战国时代).html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