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书名：芷兰春秋：沅澧流域古文化研究</w:t>
      </w:r>
    </w:p>
    <w:p>
      <w:r>
        <w:t>作者：应国斌著</w:t>
      </w:r>
    </w:p>
    <w:p>
      <w:r>
        <w:t>出版社：长沙:湖南大学出版社,1998.08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芷兰春秋：沅澧流域古文化研究 评论地址：https://www.jiaokey.com/book/detail/12003793.html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