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书名：保险公估相关法规与条款</w:t>
      </w:r>
    </w:p>
    <w:p>
      <w:r>
        <w:t>作者：中国保险监督管理委员会，保险中介监管部编</w:t>
      </w:r>
    </w:p>
    <w:p>
      <w:r>
        <w:t>出版社：北京:中国人事出版社,2000.09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保险公估相关法规与条款 评论地址：https://www.jiaokey.com/book/detail/12003781.html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