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书名：创新教育研究</w:t>
      </w:r>
    </w:p>
    <w:p>
      <w:r>
        <w:t>作者：周振铎主编</w:t>
      </w:r>
    </w:p>
    <w:p>
      <w:r>
        <w:t>出版社：长沙：湖南大学出版社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创新教育研究 评论地址：https://www.jiaokey.com/book/detail/12003755.html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