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在研究中学习  四川省成都市树德中学研究性学习实验与探索</w:t>
      </w:r>
    </w:p>
    <w:p>
      <w:r>
        <w:rPr>
          <w:rFonts w:ascii="宋体" w:hAnsi="宋体" w:eastAsia="宋体"/>
          <w:sz w:val="24"/>
        </w:rPr>
        <w:t>左华荣，牟佳与主编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在研究中学习  四川省成都市树德中学研究性学习实验与探索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左华荣，牟佳与主编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教学研究(学科: 中学)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本书出售、求购地址：https://www.jiaokey.com/book/detail/12003750.html</w:t>
      </w:r>
    </w:p>
    <w:p>
      <w:r>
        <w:t>更多相关图书推荐：https://www.jiaokey.com</w:t>
      </w:r>
    </w:p>
    <w:p>
      <w:r>
        <w:t>左华荣，牟佳与主编 其他作品：https://www.jiaokey.com/tag/左华荣，牟佳与主编.html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关键词搜索：https://www.jiaokey.com/tag/教学研究(学科: 中学)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