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如何做好组织部门的调研工作  全国省区市党委组织部研究室主任培训班讲稿汇编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如何做好组织部门的调研工作  全国省区市党委组织部研究室主任培训班讲稿汇编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本书出售、求购地址：https://www.jiaokey.com/book/detail/12003746.html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关键词搜索：https://www.jiaokey.com/tag/如何做好组织部门的调研工作  全国省区市党委组织部研究室主任培训班讲稿汇编.html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