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书名：《中国教育史纲》学习指导书</w:t>
      </w:r>
    </w:p>
    <w:p>
      <w:r>
        <w:t>作者：王建军编著</w:t>
      </w:r>
    </w:p>
    <w:p>
      <w:r>
        <w:t>出版社：广州：广东高等教育出版社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《中国教育史纲》学习指导书 评论地址：https://www.jiaokey.com/book/detail/12003736.html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