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书名：人体造型与人体形象  图集</w:t>
      </w:r>
    </w:p>
    <w:p>
      <w:r>
        <w:t>作者：李家旭著；冯炜烈，支养年摄；陈九如等绘</w:t>
      </w:r>
    </w:p>
    <w:p>
      <w:r>
        <w:t>出版社：天津：天津人民出版社</w:t>
      </w:r>
    </w:p>
    <w:p>
      <w:r>
        <w:t>出版日期：1996.08</w:t>
      </w:r>
    </w:p>
    <w:p>
      <w:r>
        <w:t>总页数：143</w:t>
      </w:r>
    </w:p>
    <w:p>
      <w:r>
        <w:t>更多请访问教客网: www.jiaokey.com</w:t>
      </w:r>
    </w:p>
    <w:p>
      <w:r>
        <w:t>人体造型与人体形象  图集 评论地址：https://www.jiaokey.com/book/detail/12003627.html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